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spacing w:val="26"/>
        </w:rPr>
        <w:t>Гражданское дело №2-348</w:t>
      </w:r>
      <w:r>
        <w:rPr>
          <w:rFonts w:ascii="Times New Roman" w:eastAsia="Times New Roman" w:hAnsi="Times New Roman" w:cs="Times New Roman"/>
          <w:spacing w:val="26"/>
        </w:rPr>
        <w:t>-1302/2025</w:t>
      </w:r>
    </w:p>
    <w:p>
      <w:pPr>
        <w:spacing w:before="0" w:after="0" w:line="360" w:lineRule="auto"/>
        <w:jc w:val="center"/>
      </w:pPr>
    </w:p>
    <w:p>
      <w:pPr>
        <w:spacing w:before="0"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spacing w:val="30"/>
        </w:rPr>
        <w:t>ЗАОЧНОЕ РЕШЕНИЕ</w:t>
      </w:r>
    </w:p>
    <w:p>
      <w:pPr>
        <w:spacing w:before="0"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(резолютивная часть)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07 мая </w:t>
      </w:r>
      <w:r>
        <w:rPr>
          <w:rFonts w:ascii="Times New Roman" w:eastAsia="Times New Roman" w:hAnsi="Times New Roman" w:cs="Times New Roman"/>
        </w:rPr>
        <w:t>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Мировой судья судебного участка №2 Сургутского судебного района Ханты-Мансийского автономного округа – Югры Галбарцева И.А., при секретаре </w:t>
      </w:r>
      <w:r>
        <w:rPr>
          <w:rFonts w:ascii="Times New Roman" w:eastAsia="Times New Roman" w:hAnsi="Times New Roman" w:cs="Times New Roman"/>
        </w:rPr>
        <w:t xml:space="preserve">судебного заседания </w:t>
      </w:r>
      <w:r>
        <w:rPr>
          <w:rFonts w:ascii="Times New Roman" w:eastAsia="Times New Roman" w:hAnsi="Times New Roman" w:cs="Times New Roman"/>
        </w:rPr>
        <w:t>Назмутдиновой</w:t>
      </w:r>
      <w:r>
        <w:rPr>
          <w:rFonts w:ascii="Times New Roman" w:eastAsia="Times New Roman" w:hAnsi="Times New Roman" w:cs="Times New Roman"/>
        </w:rPr>
        <w:t xml:space="preserve"> В.С., рассмотрев в открытом судебном заседании граждан</w:t>
      </w:r>
      <w:r>
        <w:rPr>
          <w:rFonts w:ascii="Times New Roman" w:eastAsia="Times New Roman" w:hAnsi="Times New Roman" w:cs="Times New Roman"/>
        </w:rPr>
        <w:t xml:space="preserve">ское дело по исковому заявлению ПАО СК «Росгосстрах» к </w:t>
      </w:r>
      <w:r>
        <w:rPr>
          <w:rFonts w:ascii="Times New Roman" w:eastAsia="Times New Roman" w:hAnsi="Times New Roman" w:cs="Times New Roman"/>
        </w:rPr>
        <w:t>Нестерук</w:t>
      </w:r>
      <w:r>
        <w:rPr>
          <w:rFonts w:ascii="Times New Roman" w:eastAsia="Times New Roman" w:hAnsi="Times New Roman" w:cs="Times New Roman"/>
        </w:rPr>
        <w:t xml:space="preserve"> Николаю Николаевичу, САО «ВСК» о взыскании материального ущерба в порядке регресса, 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194-199 Гражданского процессуального кодекса Российской Федерации,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12"/>
        </w:rPr>
        <w:t>решил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удовлетворении искового заявления ПАО</w:t>
      </w:r>
      <w:r>
        <w:rPr>
          <w:rFonts w:ascii="Times New Roman" w:eastAsia="Times New Roman" w:hAnsi="Times New Roman" w:cs="Times New Roman"/>
        </w:rPr>
        <w:t xml:space="preserve"> СК «Росгосстрах» к </w:t>
      </w:r>
      <w:r>
        <w:rPr>
          <w:rFonts w:ascii="Times New Roman" w:eastAsia="Times New Roman" w:hAnsi="Times New Roman" w:cs="Times New Roman"/>
        </w:rPr>
        <w:t>Нестерук</w:t>
      </w:r>
      <w:r>
        <w:rPr>
          <w:rFonts w:ascii="Times New Roman" w:eastAsia="Times New Roman" w:hAnsi="Times New Roman" w:cs="Times New Roman"/>
        </w:rPr>
        <w:t xml:space="preserve"> Николаю Николаевичу, САО «ВСК» о взыскании материального ущерба в порядке регресса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отказать в полном объеме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подается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237 ГПК РФ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Ответчиком заочное решение суда может быть обжаловано в Сургутский районный суд ХМАО-Югры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 w:line="360" w:lineRule="auto"/>
        <w:ind w:firstLine="708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